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书名：邓石如书法临习</w:t>
      </w:r>
    </w:p>
    <w:p>
      <w:r>
        <w:t>作者：胡峡江主编</w:t>
      </w:r>
    </w:p>
    <w:p>
      <w:r>
        <w:t>出版社：北京:北京燕山出版社,2013.08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邓石如书法临习 评论地址：https://www.jiaokey.com/book/detail/14138916.html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