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书名：傅山行书读鬼谷子公孙龙子等杂记</w:t>
      </w:r>
    </w:p>
    <w:p>
      <w:r>
        <w:t>作者：（清）傅山著</w:t>
      </w:r>
    </w:p>
    <w:p>
      <w:r>
        <w:t>出版社：太原:山西人民出版社,2012.05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傅山行书读鬼谷子公孙龙子等杂记 评论地址：https://www.jiaokey.com/book/detail/14138897.html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