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陆川西区红旗  新民主主义革命时期陆川西部党组织十七年奋斗史</w:t>
      </w:r>
    </w:p>
    <w:p>
      <w:r>
        <w:rPr>
          <w:rFonts w:ascii="宋体" w:hAnsi="宋体" w:eastAsia="宋体"/>
          <w:sz w:val="24"/>
        </w:rPr>
        <w:t>陆川县西区党史编辑委员会编印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陆川西区红旗  新民主主义革命时期陆川西部党组织十七年奋斗史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陆川县西区党史编辑委员会编印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陆川县西区党史编辑委员会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本书出售、求购地址：https://www.jiaokey.com/book/detail/14138836.html</w:t>
      </w:r>
    </w:p>
    <w:p>
      <w:r>
        <w:t>更多相关图书推荐：https://www.jiaokey.com</w:t>
      </w:r>
    </w:p>
    <w:p>
      <w:r>
        <w:t>陆川县西区党史编辑委员会编印 其他作品：https://www.jiaokey.com/tag/陆川县西区党史编辑委员会编印.html</w:t>
      </w:r>
    </w:p>
    <w:p>
      <w:r>
        <w:t>陆川县西区党史编辑委员会 出版图书：https://www.jiaokey.com/tag/陆川县西区党史编辑委员会.html</w:t>
      </w:r>
    </w:p>
    <w:p>
      <w:r>
        <w:t>关键词搜索：https://www.jiaokey.com/tag/陆川西区红旗  新民主主义革命时期陆川西部党组织十七年奋斗史.html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