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火树银花不夜天  元宵节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火树银花不夜天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本书出售、求购地址：https://www.jiaokey.com/book/detail/14138753.html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关键词搜索：https://www.jiaokey.com/tag/火树银花不夜天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