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活出历史  希拉里回忆录</w:t>
      </w:r>
    </w:p>
    <w:p>
      <w:r>
        <w:rPr>
          <w:rFonts w:ascii="宋体" w:hAnsi="宋体" w:eastAsia="宋体"/>
          <w:sz w:val="24"/>
        </w:rPr>
        <w:t>希拉里著；钟玉玨，潘勋，谌悠文译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活出历史  希拉里回忆录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希拉里著；钟玉玨，潘勋，谌悠文译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本书出售、求购地址：https://www.jiaokey.com/book/detail/14138729.html</w:t>
      </w:r>
    </w:p>
    <w:p>
      <w:r>
        <w:t>更多相关图书推荐：https://www.jiaokey.com</w:t>
      </w:r>
    </w:p>
    <w:p>
      <w:r>
        <w:t>希拉里著；钟玉玨，潘勋，谌悠文译 其他作品：https://www.jiaokey.com/tag/希拉里著；钟玉玨，潘勋，谌悠文译.html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关键词搜索：https://www.jiaokey.com/tag/活出历史  希拉里回忆录.html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