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英语口语教材系列  分级阶梯突破1级</w:t>
      </w:r>
    </w:p>
    <w:p>
      <w:r>
        <w:rPr>
          <w:rFonts w:ascii="宋体" w:hAnsi="宋体" w:eastAsia="宋体"/>
          <w:sz w:val="24"/>
        </w:rPr>
        <w:t>宋建威，牛慧霞主编；张淑芳，吴慧副主编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英语口语教材系列  分级阶梯突破1级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宋建威，牛慧霞主编；张淑芳，吴慧副主编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本书出售、求购地址：https://www.jiaokey.com/book/detail/14138665.html</w:t>
      </w:r>
    </w:p>
    <w:p>
      <w:r>
        <w:t>更多相关图书推荐：https://www.jiaokey.com</w:t>
      </w:r>
    </w:p>
    <w:p>
      <w:r>
        <w:t>宋建威，牛慧霞主编；张淑芳，吴慧副主编 其他作品：https://www.jiaokey.com/tag/宋建威，牛慧霞主编；张淑芳，吴慧副主编.html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关键词搜索：https://www.jiaokey.com/tag/英语口语教材系列  分级阶梯突破1级.html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