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书名：防火墙技术项目化教程</w:t>
      </w:r>
    </w:p>
    <w:p>
      <w:r>
        <w:t>作者：刘静，杨正校主编；刘坤，普星，沈啸，胡正好副主编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防火墙技术项目化教程 评论地址：https://www.jiaokey.com/book/detail/14138631.html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