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中文Internet Explorer 4.0教程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中文Internet Explorer 4.0教程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本书出售、求购地址：https://www.jiaokey.com/book/detail/14138612.html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关键词搜索：https://www.jiaokey.com/tag/中文Internet Explorer 4.0教程.html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