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1993年北京市普通高等学校优秀教学成果奖成果介绍</w:t>
      </w:r>
    </w:p>
    <w:p>
      <w:r>
        <w:rPr>
          <w:rFonts w:ascii="宋体" w:hAnsi="宋体" w:eastAsia="宋体"/>
          <w:sz w:val="24"/>
        </w:rPr>
        <w:t>林浦生主编；李大鹏，徐宝力副主编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1993年北京市普通高等学校优秀教学成果奖成果介绍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林浦生主编；李大鹏，徐宝力副主编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本书出售、求购地址：https://www.jiaokey.com/book/detail/14138568.html</w:t>
      </w:r>
    </w:p>
    <w:p>
      <w:r>
        <w:t>更多相关图书推荐：https://www.jiaokey.com</w:t>
      </w:r>
    </w:p>
    <w:p>
      <w:r>
        <w:t>林浦生主编；李大鹏，徐宝力副主编 其他作品：https://www.jiaokey.com/tag/林浦生主编；李大鹏，徐宝力副主编.html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关键词搜索：https://www.jiaokey.com/tag/1993年北京市普通高等学校优秀教学成果奖成果介绍.html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