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地域传承与心灵碰撞  郭沫若苏轼比较论</w:t>
      </w:r>
    </w:p>
    <w:p>
      <w:r>
        <w:rPr>
          <w:rFonts w:ascii="宋体" w:hAnsi="宋体" w:eastAsia="宋体"/>
          <w:sz w:val="24"/>
        </w:rPr>
        <w:t>申东城著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地域传承与心灵碰撞  郭沫若苏轼比较论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申东城著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本书出售、求购地址：https://www.jiaokey.com/book/detail/14138559.html</w:t>
      </w:r>
    </w:p>
    <w:p>
      <w:r>
        <w:t>更多相关图书推荐：https://www.jiaokey.com</w:t>
      </w:r>
    </w:p>
    <w:p>
      <w:r>
        <w:t>申东城著 其他作品：https://www.jiaokey.com/tag/申东城著.html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关键词搜索：https://www.jiaokey.com/tag/地域传承与心灵碰撞  郭沫若苏轼比较论.html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