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3D 3.0中文版创作效果百例</w:t>
      </w:r>
    </w:p>
    <w:p>
      <w:r>
        <w:rPr>
          <w:rFonts w:ascii="宋体" w:hAnsi="宋体" w:eastAsia="宋体"/>
          <w:sz w:val="24"/>
        </w:rPr>
        <w:t>王艳燕，杨继东编著；中科辅龙公司审校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3D 3.0中文版创作效果百例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王艳燕，杨继东编著；中科辅龙公司审校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本书出售、求购地址：https://www.jiaokey.com/book/detail/14138542.html</w:t>
      </w:r>
    </w:p>
    <w:p>
      <w:r>
        <w:t>更多相关图书推荐：https://www.jiaokey.com</w:t>
      </w:r>
    </w:p>
    <w:p>
      <w:r>
        <w:t>王艳燕，杨继东编著；中科辅龙公司审校 其他作品：https://www.jiaokey.com/tag/王艳燕，杨继东编著；中科辅龙公司审校.html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关键词搜索：https://www.jiaokey.com/tag/Cool 3D 3.0中文版创作效果百例.html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