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奥赛经典竞赛物理习题解析</w:t>
      </w:r>
    </w:p>
    <w:p>
      <w:r>
        <w:rPr>
          <w:rFonts w:ascii="宋体" w:hAnsi="宋体" w:eastAsia="宋体"/>
          <w:sz w:val="24"/>
        </w:rPr>
        <w:t>宋善炎，纪风霞，黎双编著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奥赛经典竞赛物理习题解析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宋善炎，纪风霞，黎双编著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本书出售、求购地址：https://www.jiaokey.com/book/detail/14138536.html</w:t>
      </w:r>
    </w:p>
    <w:p>
      <w:r>
        <w:t>更多相关图书推荐：https://www.jiaokey.com</w:t>
      </w:r>
    </w:p>
    <w:p>
      <w:r>
        <w:t>宋善炎，纪风霞，黎双编著 其他作品：https://www.jiaokey.com/tag/宋善炎，纪风霞，黎双编著.html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关键词搜索：https://www.jiaokey.com/tag/中学物理课-题解.html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