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中国女排后备力量现状及对策研究报告</w:t>
      </w:r>
    </w:p>
    <w:p>
      <w:r>
        <w:rPr>
          <w:rFonts w:ascii="宋体" w:hAnsi="宋体" w:eastAsia="宋体"/>
          <w:sz w:val="24"/>
        </w:rPr>
        <w:t>连道明主编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中国女排后备力量现状及对策研究报告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连道明主编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本书出售、求购地址：https://www.jiaokey.com/book/detail/14138524.html</w:t>
      </w:r>
    </w:p>
    <w:p>
      <w:r>
        <w:t>更多相关图书推荐：https://www.jiaokey.com</w:t>
      </w:r>
    </w:p>
    <w:p>
      <w:r>
        <w:t>连道明主编 其他作品：https://www.jiaokey.com/tag/连道明主编.html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关键词搜索：https://www.jiaokey.com/tag/中国女排后备力量现状及对策研究报告.html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