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广东地域文化传承与研究</w:t>
      </w:r>
    </w:p>
    <w:p>
      <w:r>
        <w:rPr>
          <w:rFonts w:ascii="宋体" w:hAnsi="宋体" w:eastAsia="宋体"/>
          <w:sz w:val="24"/>
        </w:rPr>
        <w:t>邓翔主编；李若岚，谢中元副主编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广东地域文化传承与研究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邓翔主编；李若岚，谢中元副主编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本书出售、求购地址：https://www.jiaokey.com/book/detail/14138513.html</w:t>
      </w:r>
    </w:p>
    <w:p>
      <w:r>
        <w:t>更多相关图书推荐：https://www.jiaokey.com</w:t>
      </w:r>
    </w:p>
    <w:p>
      <w:r>
        <w:t>邓翔主编；李若岚，谢中元副主编 其他作品：https://www.jiaokey.com/tag/邓翔主编；李若岚，谢中元副主编.html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关键词搜索：https://www.jiaokey.com/tag/广东地域文化传承与研究.html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