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珍稀濒危植物的生物多样性研究  以双花木、秤锤树、掌叶木等属为例</w:t>
      </w:r>
    </w:p>
    <w:p>
      <w:r>
        <w:rPr>
          <w:rFonts w:ascii="宋体" w:hAnsi="宋体" w:eastAsia="宋体"/>
          <w:sz w:val="24"/>
        </w:rPr>
        <w:t>谢国文；李海生，郑毅胜，谭策铭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珍稀濒危植物的生物多样性研究  以双花木、秤锤树、掌叶木等属为例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谢国文；李海生，郑毅胜，谭策铭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本书出售、求购地址：https://www.jiaokey.com/book/detail/14138509.html</w:t>
      </w:r>
    </w:p>
    <w:p>
      <w:r>
        <w:t>更多相关图书推荐：https://www.jiaokey.com</w:t>
      </w:r>
    </w:p>
    <w:p>
      <w:r>
        <w:t>谢国文；李海生，郑毅胜，谭策铭 其他作品：https://www.jiaokey.com/tag/谢国文；李海生，郑毅胜，谭策铭.html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关键词搜索：https://www.jiaokey.com/tag/珍稀濒危植物的生物多样性研究  以双花木、秤锤树、掌叶木等属为例.html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