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书名：北调南腔  漳州布袋木偶戏的执守与嬗变</w:t>
      </w:r>
    </w:p>
    <w:p>
      <w:r>
        <w:t>作者：高舒著</w:t>
      </w:r>
    </w:p>
    <w:p>
      <w:r>
        <w:t>出版社：广州:暨南大学出版社,2016.04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北调南腔  漳州布袋木偶戏的执守与嬗变 评论地址：https://www.jiaokey.com/book/detail/14138507.html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