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法国租借地广州湾学术译丛  白雅特城  法兰西帝国鸦片销售时代的记忆</w:t>
      </w:r>
    </w:p>
    <w:p>
      <w:r>
        <w:rPr>
          <w:rFonts w:ascii="宋体" w:hAnsi="宋体" w:eastAsia="宋体"/>
          <w:sz w:val="24"/>
        </w:rPr>
        <w:t>（法）伯特兰·马托（Bertrand Matot）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法国租借地广州湾学术译丛  白雅特城  法兰西帝国鸦片销售时代的记忆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（法）伯特兰·马托（Bertrand Matot）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本书出售、求购地址：https://www.jiaokey.com/book/detail/14138484.html</w:t>
      </w:r>
    </w:p>
    <w:p>
      <w:r>
        <w:t>更多相关图书推荐：https://www.jiaokey.com</w:t>
      </w:r>
    </w:p>
    <w:p>
      <w:r>
        <w:t>（法）伯特兰·马托（Bertrand Matot） 其他作品：https://www.jiaokey.com/tag/（法）伯特兰·马托（Bertrand Matot）.html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关键词搜索：https://www.jiaokey.com/tag/法国租借地广州湾学术译丛  白雅特城  法兰西帝国鸦片销售时代的记忆.html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