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中小企业创新驱动发展研究  基于重庆地区的分析</w:t>
      </w:r>
    </w:p>
    <w:p>
      <w:r>
        <w:rPr>
          <w:rFonts w:ascii="宋体" w:hAnsi="宋体" w:eastAsia="宋体"/>
          <w:sz w:val="24"/>
        </w:rPr>
        <w:t>龙跃，尹华川著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中小企业创新驱动发展研究  基于重庆地区的分析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龙跃，尹华川著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本书出售、求购地址：https://www.jiaokey.com/book/detail/14138463.html</w:t>
      </w:r>
    </w:p>
    <w:p>
      <w:r>
        <w:t>更多相关图书推荐：https://www.jiaokey.com</w:t>
      </w:r>
    </w:p>
    <w:p>
      <w:r>
        <w:t>龙跃，尹华川著 其他作品：https://www.jiaokey.com/tag/龙跃，尹华川著.html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关键词搜索：https://www.jiaokey.com/tag/中小企业创新驱动发展研究  基于重庆地区的分析.html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