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乳腺医学图像处理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乳腺医学图像处理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本书出售、求购地址：https://www.jiaokey.com/book/detail/14138429.html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关键词搜索：https://www.jiaokey.com/tag/乳腺医学图像处理.html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