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 CC + Illustrator CC</w:t>
      </w:r>
    </w:p>
    <w:p>
      <w:r>
        <w:rPr>
          <w:rFonts w:ascii="宋体" w:hAnsi="宋体" w:eastAsia="宋体"/>
          <w:sz w:val="24"/>
        </w:rPr>
        <w:t>孙宏仪主编；葛艳玲，蒋勇春，刘泰宏副主编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 CC + Illustrator 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孙宏仪主编；葛艳玲，蒋勇春，刘泰宏副主编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本书出售、求购地址：https://www.jiaokey.com/book/detail/14138426.html</w:t>
      </w:r>
    </w:p>
    <w:p>
      <w:r>
        <w:t>更多相关图书推荐：https://www.jiaokey.com</w:t>
      </w:r>
    </w:p>
    <w:p>
      <w:r>
        <w:t>孙宏仪主编；葛艳玲，蒋勇春，刘泰宏副主编 其他作品：https://www.jiaokey.com/tag/孙宏仪主编；葛艳玲，蒋勇春，刘泰宏副主编.html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关键词搜索：https://www.jiaokey.com/tag/图形图像处理  Photoshop CC + Illustrator 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