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中日相互理解和日语教育  日本研究</w:t>
      </w:r>
    </w:p>
    <w:p>
      <w:r>
        <w:rPr>
          <w:rFonts w:ascii="宋体" w:hAnsi="宋体" w:eastAsia="宋体"/>
          <w:sz w:val="24"/>
        </w:rPr>
        <w:t>徐一平，卢丽，徐冰，徐雄彬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中日相互理解和日语教育  日本研究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徐一平，卢丽，徐冰，徐雄彬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本书出售、求购地址：https://www.jiaokey.com/book/detail/14138423.html</w:t>
      </w:r>
    </w:p>
    <w:p>
      <w:r>
        <w:t>更多相关图书推荐：https://www.jiaokey.com</w:t>
      </w:r>
    </w:p>
    <w:p>
      <w:r>
        <w:t>徐一平，卢丽，徐冰，徐雄彬 其他作品：https://www.jiaokey.com/tag/徐一平，卢丽，徐冰，徐雄彬.html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关键词搜索：https://www.jiaokey.com/tag/中日相互理解和日语教育  日本研究.html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