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“互联网+”背景下零售业转型与颠覆</w:t>
      </w:r>
    </w:p>
    <w:p>
      <w:r>
        <w:rPr>
          <w:rFonts w:ascii="宋体" w:hAnsi="宋体" w:eastAsia="宋体"/>
          <w:sz w:val="24"/>
        </w:rPr>
        <w:t>朱相望，王亨著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8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“互联网+”背景下零售业转型与颠覆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朱相望，王亨著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互联网络-应用-零售业-研究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本书出售、求购地址：https://www.jiaokey.com/book/detail/14138381.html</w:t>
      </w:r>
    </w:p>
    <w:p>
      <w:r>
        <w:t>更多相关图书推荐：https://www.jiaokey.com</w:t>
      </w:r>
    </w:p>
    <w:p>
      <w:r>
        <w:t>朱相望，王亨著 其他作品：https://www.jiaokey.com/tag/朱相望，王亨著.html</w:t>
      </w:r>
    </w:p>
    <w:p>
      <w:r>
        <w:t>北京:企业管理出版社,2016.08 出版图书：https://www.jiaokey.com/tag/北京:企业管理出版社,2016.08.html</w:t>
      </w:r>
    </w:p>
    <w:p>
      <w:r>
        <w:t>关键词搜索：https://www.jiaokey.com/tag/互联网络-应用-零售业-研究.html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