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销售就是要搞定人  抢单手记</w:t>
      </w:r>
    </w:p>
    <w:p>
      <w:r>
        <w:rPr>
          <w:rFonts w:ascii="宋体" w:hAnsi="宋体" w:eastAsia="宋体"/>
          <w:sz w:val="24"/>
        </w:rPr>
        <w:t>倪建伟著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7822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13838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7822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销售就是要搞定人  抢单手记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倪建伟著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北京:台海出版社,2016.08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销售-方法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本书出售、求购地址：https://www.jiaokey.com/book/detail/14138380.html</w:t>
      </w:r>
    </w:p>
    <w:p>
      <w:r>
        <w:t>更多相关图书推荐：https://www.jiaokey.com</w:t>
      </w:r>
    </w:p>
    <w:p>
      <w:r>
        <w:t>倪建伟著 其他作品：https://www.jiaokey.com/tag/倪建伟著.html</w:t>
      </w:r>
    </w:p>
    <w:p>
      <w:r>
        <w:t>北京:台海出版社,2016.08 出版图书：https://www.jiaokey.com/tag/北京:台海出版社,2016.08.html</w:t>
      </w:r>
    </w:p>
    <w:p>
      <w:r>
        <w:t>关键词搜索：https://www.jiaokey.com/tag/销售-方法.html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