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转换职业跑道  女性职场涅槃策略</w:t>
      </w:r>
    </w:p>
    <w:p>
      <w:r>
        <w:rPr>
          <w:rFonts w:ascii="宋体" w:hAnsi="宋体" w:eastAsia="宋体"/>
          <w:sz w:val="24"/>
        </w:rPr>
        <w:t>（美）卡洛琳·多德·希金斯著；格聆译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转换职业跑道  女性职场涅槃策略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（美）卡洛琳·多德·希金斯著；格聆译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本书出售、求购地址：https://www.jiaokey.com/book/detail/14138348.html</w:t>
      </w:r>
    </w:p>
    <w:p>
      <w:r>
        <w:t>更多相关图书推荐：https://www.jiaokey.com</w:t>
      </w:r>
    </w:p>
    <w:p>
      <w:r>
        <w:t>（美）卡洛琳·多德·希金斯著；格聆译 其他作品：https://www.jiaokey.com/tag/（美）卡洛琳·多德·希金斯著；格聆译.html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关键词搜索：https://www.jiaokey.com/tag/转换职业跑道  女性职场涅槃策略.html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