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书名：百花迎春  肖映梅世界各国国花作品集锦</w:t>
      </w:r>
    </w:p>
    <w:p>
      <w:r>
        <w:t>作者：肖&lt;font color=Red&gt;映&lt;/font&gt;梅著；贾德江主编</w:t>
      </w:r>
    </w:p>
    <w:p>
      <w:r>
        <w:t>出版社：北京:北京工艺美术出版社,2016.09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百花迎春  肖映梅世界各国国花作品集锦 评论地址：https://www.jiaokey.com/book/detail/14138344.html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