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认知社会语言学的多视角研究  教育部人文社会科学研究一般项目</w:t>
      </w:r>
    </w:p>
    <w:p>
      <w:r>
        <w:rPr>
          <w:rFonts w:ascii="宋体" w:hAnsi="宋体" w:eastAsia="宋体"/>
          <w:sz w:val="24"/>
        </w:rPr>
        <w:t>梁红，陈海霞著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认知社会语言学的多视角研究  教育部人文社会科学研究一般项目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梁红，陈海霞著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本书出售、求购地址：https://www.jiaokey.com/book/detail/14138340.html</w:t>
      </w:r>
    </w:p>
    <w:p>
      <w:r>
        <w:t>更多相关图书推荐：https://www.jiaokey.com</w:t>
      </w:r>
    </w:p>
    <w:p>
      <w:r>
        <w:t>梁红，陈海霞著 其他作品：https://www.jiaokey.com/tag/梁红，陈海霞著.html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关键词搜索：https://www.jiaokey.com/tag/认知社会语言学的多视角研究  教育部人文社会科学研究一般项目.html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