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书名：特别会说话</w:t>
      </w:r>
    </w:p>
    <w:p>
      <w:r>
        <w:t>作者：大唐雷音寺编著</w:t>
      </w:r>
    </w:p>
    <w:p>
      <w:r>
        <w:t>出版社：北京:新世界出版社,2016.10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特别会说话 评论地址：https://www.jiaokey.com/book/detail/14138339.html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