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书名：豫湘桂会战</w:t>
      </w:r>
    </w:p>
    <w:p>
      <w:r>
        <w:t>作者：沈岚编著</w:t>
      </w:r>
    </w:p>
    <w:p>
      <w:r>
        <w:t>出版社：北京:航空工业出版社,2016.08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豫湘桂会战 评论地址：https://www.jiaokey.com/book/detail/14138336.html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