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协调发展</w:t>
      </w:r>
    </w:p>
    <w:p>
      <w:r>
        <w:rPr>
          <w:rFonts w:ascii="宋体" w:hAnsi="宋体" w:eastAsia="宋体"/>
          <w:sz w:val="24"/>
        </w:rPr>
        <w:t>蒋伏心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蒋伏心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9787214187703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中国特色社会主义建设问题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本书主要内容包括：全面建成小康社会与协调发展；区域协调发展的理论创新与实践历程；培育区域发展新优势；补齐区域协调发展的短板；城乡协调的理念与城乡协调的基础等。</w:t>
      </w:r>
    </w:p>
    <w:p/>
    <w:p>
      <w:r>
        <w:t>本书出售、求购地址：https://www.jiaokey.com/book/detail/14138316.html</w:t>
      </w:r>
    </w:p>
    <w:p>
      <w:r>
        <w:t>更多中国特色社会主义建设问题图书推荐：https://www.jiaokey.com</w:t>
      </w:r>
    </w:p>
    <w:p>
      <w:r>
        <w:t>蒋伏心 其他作品：https://www.jiaokey.com/tag/蒋伏心.html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关键词搜索：https://www.jiaokey.com/tag/社会主义建设模式-研究-中国.html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