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书名：弗里茨艺用人体解剖  彩色版</w:t>
      </w:r>
    </w:p>
    <w:p>
      <w:r>
        <w:t>作者：（德）弗里茨·施德著；刘洋译</w:t>
      </w:r>
    </w:p>
    <w:p>
      <w:r>
        <w:t>出版社：南宁:广西美术出版社,2016.08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弗里茨艺用人体解剖  彩色版 评论地址：https://www.jiaokey.com/book/detail/14138304.html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