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静动力荷载下预应力钢筒混凝土管裂缝形式研究</w:t>
      </w:r>
    </w:p>
    <w:p>
      <w:r>
        <w:rPr>
          <w:rFonts w:ascii="宋体" w:hAnsi="宋体" w:eastAsia="宋体"/>
          <w:sz w:val="24"/>
        </w:rPr>
        <w:t>黄虎著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静动力荷载下预应力钢筒混凝土管裂缝形式研究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本书出售、求购地址：https://www.jiaokey.com/book/detail/14138265.html</w:t>
      </w:r>
    </w:p>
    <w:p>
      <w:r>
        <w:t>更多相关图书推荐：https://www.jiaokey.com</w:t>
      </w:r>
    </w:p>
    <w:p>
      <w:r>
        <w:t>黄虎著 其他作品：https://www.jiaokey.com/tag/黄虎著.html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关键词搜索：https://www.jiaokey.com/tag/静动力荷载下预应力钢筒混凝土管裂缝形式研究.html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