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书名：田雨河临床经验集</w:t>
      </w:r>
    </w:p>
    <w:p>
      <w:r>
        <w:t>作者：魏锦峰，田雨河，武世岭主编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总页数：526</w:t>
      </w:r>
    </w:p>
    <w:p>
      <w:r>
        <w:t>更多请访问教客网: www.jiaokey.com</w:t>
      </w:r>
    </w:p>
    <w:p>
      <w:r>
        <w:t>田雨河临床经验集 评论地址：https://www.jiaokey.com/book/detail/14138232.html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