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书名：企业经营模拟实训教程</w:t>
      </w:r>
    </w:p>
    <w:p>
      <w:r>
        <w:t>作者：王爽，丰澜，李文国主编；公丕国，李海玲，庞威副主编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总页数：242</w:t>
      </w:r>
    </w:p>
    <w:p>
      <w:r>
        <w:t>更多请访问教客网: www.jiaokey.com</w:t>
      </w:r>
    </w:p>
    <w:p>
      <w:r>
        <w:t>企业经营模拟实训教程 评论地址：https://www.jiaokey.com/book/detail/14138206.html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