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佛教爱国主义教程  试用本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佛教爱国主义教程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本书出售、求购地址：https://www.jiaokey.com/book/detail/14138190.html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关键词搜索：https://www.jiaokey.com/tag/佛教爱国主义教程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