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伊斯兰教教义学大纲新解  中阿文对照本</w:t>
      </w:r>
    </w:p>
    <w:p>
      <w:r>
        <w:rPr>
          <w:rFonts w:ascii="宋体" w:hAnsi="宋体" w:eastAsia="宋体"/>
          <w:sz w:val="24"/>
        </w:rPr>
        <w:t>（伊拉克）阿卜杜勒·麦立克·萨迪著；韩文清，马文才编译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伊斯兰教教义学大纲新解  中阿文对照本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（伊拉克）阿卜杜勒·麦立克·萨迪著；韩文清，马文才编译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本书出售、求购地址：https://www.jiaokey.com/book/detail/14138184.html</w:t>
      </w:r>
    </w:p>
    <w:p>
      <w:r>
        <w:t>更多相关图书推荐：https://www.jiaokey.com</w:t>
      </w:r>
    </w:p>
    <w:p>
      <w:r>
        <w:t>（伊拉克）阿卜杜勒·麦立克·萨迪著；韩文清，马文才编译 其他作品：https://www.jiaokey.com/tag/（伊拉克）阿卜杜勒·麦立克·萨迪著；韩文清，马文才编译.html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关键词搜索：https://www.jiaokey.com/tag/伊斯兰教教义学大纲新解  中阿文对照本.html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