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我喜欢的奇怪的你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我喜欢的奇怪的你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本书出售、求购地址：https://www.jiaokey.com/book/detail/14138174.html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关键词搜索：https://www.jiaokey.com/tag/我喜欢的奇怪的你.html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