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选修4-4坐标系与参数方程A版</w:t>
      </w:r>
    </w:p>
    <w:p>
      <w:r>
        <w:rPr>
          <w:rFonts w:ascii="宋体" w:hAnsi="宋体" w:eastAsia="宋体"/>
          <w:sz w:val="24"/>
        </w:rPr>
        <w:t>吕伟良著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选修4-4坐标系与参数方程A版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本书出售、求购地址：https://www.jiaokey.com/book/detail/14138158.html</w:t>
      </w:r>
    </w:p>
    <w:p>
      <w:r>
        <w:t>更多相关图书推荐：https://www.jiaokey.com</w:t>
      </w:r>
    </w:p>
    <w:p>
      <w:r>
        <w:t>吕伟良著 其他作品：https://www.jiaokey.com/tag/吕伟良著.html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关键词搜索：https://www.jiaokey.com/tag/普通高中课程标准实验教科书  数学  选修4-4坐标系与参数方程A版.html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