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道德与法治  一年级  上</w:t>
      </w:r>
    </w:p>
    <w:p>
      <w:r>
        <w:rPr>
          <w:rFonts w:ascii="宋体" w:hAnsi="宋体" w:eastAsia="宋体"/>
          <w:sz w:val="24"/>
        </w:rPr>
        <w:t>陶元红，王彦怀主编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道德与法治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陶元红，王彦怀主编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本书出售、求购地址：https://www.jiaokey.com/book/detail/14138141.html</w:t>
      </w:r>
    </w:p>
    <w:p>
      <w:r>
        <w:t>更多相关图书推荐：https://www.jiaokey.com</w:t>
      </w:r>
    </w:p>
    <w:p>
      <w:r>
        <w:t>陶元红，王彦怀主编 其他作品：https://www.jiaokey.com/tag/陶元红，王彦怀主编.html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关键词搜索：https://www.jiaokey.com/tag/义务教育教科书  道德与法治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