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白雪公主和七个小矮人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白雪公主和七个小矮人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本书出售、求购地址：https://www.jiaokey.com/book/detail/14138049.html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关键词搜索：https://www.jiaokey.com/tag/白雪公主和七个小矮人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