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生物世界大发现  7  清清荷塘是我家</w:t>
      </w:r>
    </w:p>
    <w:p>
      <w:r>
        <w:rPr>
          <w:rFonts w:ascii="宋体" w:hAnsi="宋体" w:eastAsia="宋体"/>
          <w:sz w:val="24"/>
        </w:rPr>
        <w:t>（韩）李英敏文；（韩）韩志喜绘；冀康译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生物世界大发现  7  清清荷塘是我家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（韩）李英敏文；（韩）韩志喜绘；冀康译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本书出售、求购地址：https://www.jiaokey.com/book/detail/14138034.html</w:t>
      </w:r>
    </w:p>
    <w:p>
      <w:r>
        <w:t>更多相关图书推荐：https://www.jiaokey.com</w:t>
      </w:r>
    </w:p>
    <w:p>
      <w:r>
        <w:t>（韩）李英敏文；（韩）韩志喜绘；冀康译 其他作品：https://www.jiaokey.com/tag/（韩）李英敏文；（韩）韩志喜绘；冀康译.html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关键词搜索：https://www.jiaokey.com/tag/生物世界大发现  7  清清荷塘是我家.html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