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生物世界大发现  6  一年生植物的营养仓库</w:t>
      </w:r>
    </w:p>
    <w:p>
      <w:r>
        <w:rPr>
          <w:rFonts w:ascii="宋体" w:hAnsi="宋体" w:eastAsia="宋体"/>
          <w:sz w:val="24"/>
        </w:rPr>
        <w:t>（韩）李英敏文；（韩）黄名姬绘；冀康译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生物世界大发现  6  一年生植物的营养仓库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（韩）李英敏文；（韩）黄名姬绘；冀康译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本书出售、求购地址：https://www.jiaokey.com/book/detail/14138033.html</w:t>
      </w:r>
    </w:p>
    <w:p>
      <w:r>
        <w:t>更多相关图书推荐：https://www.jiaokey.com</w:t>
      </w:r>
    </w:p>
    <w:p>
      <w:r>
        <w:t>（韩）李英敏文；（韩）黄名姬绘；冀康译 其他作品：https://www.jiaokey.com/tag/（韩）李英敏文；（韩）黄名姬绘；冀康译.html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关键词搜索：https://www.jiaokey.com/tag/生物世界大发现  6  一年生植物的营养仓库.html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