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地理气象万万千  6  风是个淘气鬼</w:t>
      </w:r>
    </w:p>
    <w:p>
      <w:r>
        <w:rPr>
          <w:rFonts w:ascii="宋体" w:hAnsi="宋体" w:eastAsia="宋体"/>
          <w:sz w:val="24"/>
        </w:rPr>
        <w:t>（韩）金民姬文；（韩）姜宗珉绘；冀康译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地理气象万万千  6  风是个淘气鬼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（韩）金民姬文；（韩）姜宗珉绘；冀康译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本书出售、求购地址：https://www.jiaokey.com/book/detail/14138030.html</w:t>
      </w:r>
    </w:p>
    <w:p>
      <w:r>
        <w:t>更多相关图书推荐：https://www.jiaokey.com</w:t>
      </w:r>
    </w:p>
    <w:p>
      <w:r>
        <w:t>（韩）金民姬文；（韩）姜宗珉绘；冀康译 其他作品：https://www.jiaokey.com/tag/（韩）金民姬文；（韩）姜宗珉绘；冀康译.html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关键词搜索：https://www.jiaokey.com/tag/地理气象万万千  6  风是个淘气鬼.html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