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我的身体真奇妙  2  人体构成的秘密</w:t>
      </w:r>
    </w:p>
    <w:p>
      <w:r>
        <w:rPr>
          <w:rFonts w:ascii="宋体" w:hAnsi="宋体" w:eastAsia="宋体"/>
          <w:sz w:val="24"/>
        </w:rPr>
        <w:t>（韩）杨胜完文；（韩）赵静希绘；田梦轩译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我的身体真奇妙  2  人体构成的秘密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（韩）杨胜完文；（韩）赵静希绘；田梦轩译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本书出售、求购地址：https://www.jiaokey.com/book/detail/14138024.html</w:t>
      </w:r>
    </w:p>
    <w:p>
      <w:r>
        <w:t>更多相关图书推荐：https://www.jiaokey.com</w:t>
      </w:r>
    </w:p>
    <w:p>
      <w:r>
        <w:t>（韩）杨胜完文；（韩）赵静希绘；田梦轩译 其他作品：https://www.jiaokey.com/tag/（韩）杨胜完文；（韩）赵静希绘；田梦轩译.html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关键词搜索：https://www.jiaokey.com/tag/我的身体真奇妙  2  人体构成的秘密.html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