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书名：我的身体真奇妙  8  咕噜噜  肚子叫了</w:t>
      </w:r>
    </w:p>
    <w:p>
      <w:r>
        <w:t>作者：（韩）例宗华文；（韩）金太兰绘；杨越译</w:t>
      </w:r>
    </w:p>
    <w:p>
      <w:r>
        <w:t>出版社：青岛:青岛出版社,2016.07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我的身体真奇妙  8  咕噜噜  肚子叫了 评论地址：https://www.jiaokey.com/book/detail/14138023.html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