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书名：我的身体真奇妙  7  令人尴尬的屁和便便</w:t>
      </w:r>
    </w:p>
    <w:p>
      <w:r>
        <w:t>作者：（韩）杨胜完文；（韩）金晶惠绘；杨越译</w:t>
      </w:r>
    </w:p>
    <w:p>
      <w:r>
        <w:t>出版社：青岛:青岛出版社,2016.07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我的身体真奇妙  7  令人尴尬的屁和便便 评论地址：https://www.jiaokey.com/book/detail/14138018.html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