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书名：我的身体真奇妙  6  神奇的基因</w:t>
      </w:r>
    </w:p>
    <w:p>
      <w:r>
        <w:t>作者：（韩）杨胜完文；（韩）李智夜绘；金成根译</w:t>
      </w:r>
    </w:p>
    <w:p>
      <w:r>
        <w:t>出版社：青岛:青岛出版社,2016.07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我的身体真奇妙  6  神奇的基因 评论地址：https://www.jiaokey.com/book/detail/14138017.html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