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VSTO开发入门教程  C# &amp; VBA双语对照版</w:t>
      </w:r>
    </w:p>
    <w:p>
      <w:r>
        <w:rPr>
          <w:rFonts w:ascii="宋体" w:hAnsi="宋体" w:eastAsia="宋体"/>
          <w:sz w:val="24"/>
        </w:rPr>
        <w:t>刘永富著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VSTO开发入门教程  C# &amp; VBA双语对照版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本书出售、求购地址：https://www.jiaokey.com/book/detail/14138008.html</w:t>
      </w:r>
    </w:p>
    <w:p>
      <w:r>
        <w:t>更多相关图书推荐：https://www.jiaokey.com</w:t>
      </w:r>
    </w:p>
    <w:p>
      <w:r>
        <w:t>刘永富著 其他作品：https://www.jiaokey.com/tag/刘永富著.html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关键词搜索：https://www.jiaokey.com/tag/VSTO开发入门教程  C# &amp; VBA双语对照版.html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