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用户体验设计丛书  试错  通过精益用户研究快速验证产品原型</w:t>
      </w:r>
    </w:p>
    <w:p>
      <w:r>
        <w:rPr>
          <w:rFonts w:ascii="宋体" w:hAnsi="宋体" w:eastAsia="宋体"/>
          <w:sz w:val="24"/>
        </w:rPr>
        <w:t>（美）Tomer Sharon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用户体验设计丛书  试错  通过精益用户研究快速验证产品原型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（美）Tomer Sharon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本书出售、求购地址：https://www.jiaokey.com/book/detail/14138003.html</w:t>
      </w:r>
    </w:p>
    <w:p>
      <w:r>
        <w:t>更多相关图书推荐：https://www.jiaokey.com</w:t>
      </w:r>
    </w:p>
    <w:p>
      <w:r>
        <w:t>（美）Tomer Sharon 其他作品：https://www.jiaokey.com/tag/（美）Tomer Sharon.html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关键词搜索：https://www.jiaokey.com/tag/用户体验设计丛书  试错  通过精益用户研究快速验证产品原型.html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