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SPA设计与架构  理解单页面Web应用</w:t>
      </w:r>
    </w:p>
    <w:p>
      <w:r>
        <w:rPr>
          <w:rFonts w:ascii="宋体" w:hAnsi="宋体" w:eastAsia="宋体"/>
          <w:sz w:val="24"/>
        </w:rPr>
        <w:t>（美）埃米顿·A·斯科特（Emmit A.Scott）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SPA设计与架构  理解单页面Web应用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（美）埃米顿·A·斯科特（Emmit A.Scott）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本书出售、求购地址：https://www.jiaokey.com/book/detail/14137989.html</w:t>
      </w:r>
    </w:p>
    <w:p>
      <w:r>
        <w:t>更多相关图书推荐：https://www.jiaokey.com</w:t>
      </w:r>
    </w:p>
    <w:p>
      <w:r>
        <w:t>（美）埃米顿·A·斯科特（Emmit A.Scott） 其他作品：https://www.jiaokey.com/tag/（美）埃米顿·A·斯科特（Emmit A.Scott）.html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关键词搜索：https://www.jiaokey.com/tag/SPA设计与架构  理解单页面Web应用.html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