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Creo Parametric 3.0基础设计技能课训</w:t>
      </w:r>
    </w:p>
    <w:p>
      <w:r>
        <w:rPr>
          <w:rFonts w:ascii="宋体" w:hAnsi="宋体" w:eastAsia="宋体"/>
          <w:sz w:val="24"/>
        </w:rPr>
        <w:t>张云杰，郝利剑编著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Creo Parametric 3.0基础设计技能课训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张云杰，郝利剑编著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本书出售、求购地址：https://www.jiaokey.com/book/detail/14137985.html</w:t>
      </w:r>
    </w:p>
    <w:p>
      <w:r>
        <w:t>更多相关图书推荐：https://www.jiaokey.com</w:t>
      </w:r>
    </w:p>
    <w:p>
      <w:r>
        <w:t>张云杰，郝利剑编著 其他作品：https://www.jiaokey.com/tag/张云杰，郝利剑编著.html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关键词搜索：https://www.jiaokey.com/tag/Creo Parametric 3.0基础设计技能课训.html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